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4C96D" w14:textId="031E6611" w:rsidR="002E4547" w:rsidRPr="002E4547" w:rsidRDefault="002E4547" w:rsidP="00412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454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41265A" w:rsidRPr="006C22B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 для відділу інформаційно-технічного забезпечення Другого апеляційного адміністративного суду відповідно до пункту 4' постанови Кабінету Міністрів України від 11.10.2016 № 710 «Про ефективне використання державних коштів»</w:t>
      </w:r>
      <w:r w:rsidR="0041265A" w:rsidRPr="006C22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1265A" w:rsidRPr="006C22B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(зі змінами)</w:t>
      </w:r>
    </w:p>
    <w:p w14:paraId="258ACFEE" w14:textId="08D1CE31" w:rsidR="002E4547" w:rsidRPr="002266A4" w:rsidRDefault="002E4547" w:rsidP="002E45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Назва предмета закупівлі: </w:t>
      </w:r>
      <w:r w:rsidR="0041265A" w:rsidRPr="004126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Придбання конвертів С5, В4</w:t>
      </w:r>
      <w:r w:rsidR="001E6C84" w:rsidRPr="004126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1E6C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код ДК 021:2015</w:t>
      </w:r>
      <w:r w:rsidR="00063F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21F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30190000-7 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Офісне устаткування та приладдя різне</w:t>
      </w:r>
    </w:p>
    <w:p w14:paraId="01134B8E" w14:textId="5B7702FA" w:rsidR="002E4547" w:rsidRPr="00D94A3C" w:rsidRDefault="002E4547" w:rsidP="002E45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Вид та ідентифікатор закупівлі: 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відкриті торги</w:t>
      </w:r>
      <w:r w:rsidR="00063F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особливостями</w:t>
      </w:r>
      <w:r w:rsidRPr="000A3EF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uk-UA"/>
        </w:rPr>
        <w:t>,</w:t>
      </w:r>
      <w:r w:rsidR="000A3EF5" w:rsidRPr="000A3EF5">
        <w:rPr>
          <w:rFonts w:ascii="Arial" w:hAnsi="Arial" w:cs="Arial"/>
          <w:color w:val="FFFFFF" w:themeColor="background1"/>
          <w:sz w:val="20"/>
          <w:szCs w:val="20"/>
          <w:shd w:val="clear" w:color="auto" w:fill="FFFFFF"/>
        </w:rPr>
        <w:t xml:space="preserve"> </w:t>
      </w:r>
      <w:r w:rsidR="00D94A3C" w:rsidRPr="00D94A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UA-2024-08-16-009620-a</w:t>
      </w:r>
      <w:r w:rsidR="00D94A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bookmarkStart w:id="0" w:name="_GoBack"/>
      <w:bookmarkEnd w:id="0"/>
    </w:p>
    <w:p w14:paraId="07AF59D1" w14:textId="77777777" w:rsidR="002266A4" w:rsidRDefault="002E4547" w:rsidP="002E45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 технічних та якісних характеристик предмета закупівлі: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63D403A5" w14:textId="5A4784C8" w:rsidR="002D39C4" w:rsidRDefault="002E4547" w:rsidP="002266A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Технічні та якісні характеристики предмета закупівлі визначено з урахуванням реальних потреб</w:t>
      </w:r>
      <w:r w:rsidR="007539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53949" w:rsidRPr="007539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Другого апеляційного адміністративного суд</w:t>
      </w:r>
      <w:r w:rsidR="007539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866E6D" w:rsidRPr="00866E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866E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0A3E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конвертах для здійснення</w:t>
      </w:r>
      <w:r w:rsidR="00866E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45B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відправлен</w:t>
      </w:r>
      <w:r w:rsidR="000A3E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</w:t>
      </w:r>
      <w:r w:rsidR="00A45B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поштової кореспонденції</w:t>
      </w:r>
      <w:r w:rsidR="007539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14:paraId="28598EBC" w14:textId="4DCD4ED9" w:rsidR="00A66172" w:rsidRPr="001E6C84" w:rsidRDefault="00753949" w:rsidP="001E6C84">
      <w:pPr>
        <w:spacing w:after="15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Виходячи з</w:t>
      </w:r>
      <w:r w:rsidR="002E4547"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оптимального співвідношення ціни та якості</w:t>
      </w:r>
      <w:r w:rsidR="002D39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E6C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конверти</w:t>
      </w:r>
      <w:r w:rsidR="00A45B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мають</w:t>
      </w:r>
      <w:r w:rsidR="002D39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відповідати </w:t>
      </w:r>
      <w:r w:rsidR="001E6C84" w:rsidRPr="001E6C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санітарним, гігієнічним, технічним стандартам (регламентам, умовам), технічній документації та/або іншим відповідним нормативно-правовим актам з питань стандартизації.</w:t>
      </w:r>
    </w:p>
    <w:p w14:paraId="1ECE8CD0" w14:textId="25A3F4CC" w:rsidR="002D39C4" w:rsidRDefault="002E4547" w:rsidP="002E45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 розміру бюджетного призначення, очікуваної вартості предмета закупівлі: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55D3C506" w14:textId="2FD8C0C7" w:rsidR="00A90669" w:rsidRDefault="00A90669" w:rsidP="002266A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статті 155 Закону України «Про судоустрій та статус суддів» невід’ємною частиною належної роботи суду, суддів та судового процесу є організаційне забезпечення роботи суду, що включає в себе, у тому числі, належне забезпечення товарами та послугами.</w:t>
      </w:r>
    </w:p>
    <w:p w14:paraId="2968635E" w14:textId="59C18EF1" w:rsidR="002266A4" w:rsidRDefault="002266A4" w:rsidP="002266A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 придбання зазначеної кількості</w:t>
      </w:r>
      <w:r w:rsidR="000A3E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238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конвертів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зумовлена специфікою роботи суду, що здійснюється в паперовому вигляді для належного функціонування  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судового процесу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FA29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</w:t>
      </w:r>
      <w:r w:rsidRPr="00FA29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працівниками апарату суду робот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 з документального забезпечення, </w:t>
      </w:r>
      <w:r w:rsidRPr="00FA29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кадрової,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A29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статистичної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FA29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аналітичної,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інформаційно-технічної, договірної, господарської </w:t>
      </w:r>
      <w:r w:rsidRPr="00FA29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відділів, </w:t>
      </w:r>
      <w:r w:rsidRPr="00FA29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підготовк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FA29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відповідей на запити, звернення громадян та учасників судового процесу та викон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ання</w:t>
      </w:r>
      <w:r w:rsidRPr="00FA29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інш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</w:t>
      </w:r>
      <w:r w:rsidRPr="00FA29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завдан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ь </w:t>
      </w:r>
      <w:r w:rsidRPr="001B52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Другого апеляційного адміністративного суду</w:t>
      </w:r>
      <w:r w:rsidRPr="00FA29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1E79A8B" w14:textId="22B64FE1" w:rsidR="002D39C4" w:rsidRDefault="001608FC" w:rsidP="002266A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якісного</w:t>
      </w:r>
      <w:r w:rsidRPr="001608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D39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планування торгів (тендеру)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проведено моніторинг ринкових цін на </w:t>
      </w:r>
      <w:r w:rsidR="004126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конверти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зазначеної якості, </w:t>
      </w:r>
      <w:r w:rsidR="002D39C4" w:rsidRPr="002D39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здійснено аналіз</w:t>
      </w:r>
      <w:r w:rsidR="004126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</w:t>
      </w:r>
      <w:r w:rsidR="002D39C4" w:rsidRPr="002D39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фактичного використання суддями</w:t>
      </w:r>
      <w:r w:rsidR="00811AA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11AA3" w:rsidRPr="002D39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працівниками апарату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bookmarkStart w:id="1" w:name="_Hlk128996261"/>
      <w:r w:rsidRPr="007539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Другого апеляційного адміністративного </w:t>
      </w:r>
      <w:bookmarkEnd w:id="1"/>
      <w:r w:rsidR="002D39C4" w:rsidRPr="002D39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суду та визначено реальну потребу в закупівлі</w:t>
      </w:r>
      <w:r w:rsidR="00C770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238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конвертів </w:t>
      </w:r>
      <w:r w:rsidR="002D39C4" w:rsidRPr="002D39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формату </w:t>
      </w:r>
      <w:r w:rsidR="00B238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126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В4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кількості </w:t>
      </w:r>
      <w:r w:rsidR="00B238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="004126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="00B238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238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штук. </w:t>
      </w:r>
    </w:p>
    <w:p w14:paraId="2893347C" w14:textId="3146AC2F" w:rsidR="00811AA3" w:rsidRPr="002E4547" w:rsidRDefault="00811AA3" w:rsidP="002266A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Очікувана вартість предмета закупівлі визначена з урахуванням пункту 1 розділу ІІІ Примірної методики визначення очікуваної вартості предмета закупівлі, затвердженого наказом Міністерства розвитку економіки, торгівлі та сільського господарства України від 18.02.2020 № 275, а саме здійснено пошук, збір та аналіз загальнодоступної інформації про ціну в мережі Інтернет, зокрема </w:t>
      </w:r>
      <w:r w:rsidR="008B214E" w:rsidRPr="008B21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r w:rsidR="008B21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електронній системі закупівель «</w:t>
      </w:r>
      <w:r w:rsidR="008B214E" w:rsidRPr="008B21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Prozorro</w:t>
      </w:r>
      <w:r w:rsidR="008B21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моніторинг комерційних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цінових пропозицій на сайтах у відкритому доступі мережі Інтернет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14:paraId="32515044" w14:textId="3BB5B25E" w:rsidR="00811AA3" w:rsidRPr="0041265A" w:rsidRDefault="00811AA3" w:rsidP="0041265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Очікувана вартість предмета закупівлі згідно КЕКВ 2210 </w:t>
      </w:r>
      <w:r w:rsidR="004126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41265A" w:rsidRPr="004126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Придбання конвертів С5, В4»</w:t>
      </w:r>
      <w:r w:rsidR="0041265A"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(код ДК 021:2015</w:t>
      </w:r>
      <w:r w:rsidR="00063F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B21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30190000-7 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Офісне</w:t>
      </w:r>
      <w:r w:rsidR="008B21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устаткування та приладдя різне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сформована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виходячи із </w:t>
      </w:r>
      <w:r w:rsidRPr="00082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затвердженого кошторису Другого апеляційного адміністративного суду  на 202</w:t>
      </w:r>
      <w:r w:rsidR="004126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082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рік, фактичної потреби, середньої ринкової ціни для даної групи товарів та </w:t>
      </w:r>
      <w:r w:rsidR="008B21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становить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126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942</w:t>
      </w:r>
      <w:r w:rsidR="00B238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,00 гривень (</w:t>
      </w:r>
      <w:r w:rsidR="004126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Дев’яносто чотири</w:t>
      </w:r>
      <w:r w:rsidR="00B238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тисяч</w:t>
      </w:r>
      <w:r w:rsidR="004126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B238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сто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гривень 00 копійо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к)</w:t>
      </w:r>
      <w:r w:rsidR="00063F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C0CEAB3" w14:textId="77777777" w:rsidR="00A66172" w:rsidRPr="002E4547" w:rsidRDefault="00A66172">
      <w:pPr>
        <w:rPr>
          <w:rFonts w:ascii="Times New Roman" w:hAnsi="Times New Roman" w:cs="Times New Roman"/>
        </w:rPr>
      </w:pPr>
    </w:p>
    <w:sectPr w:rsidR="00A66172" w:rsidRPr="002E4547" w:rsidSect="0041265A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65F2A"/>
    <w:multiLevelType w:val="multilevel"/>
    <w:tmpl w:val="1D10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803948"/>
    <w:multiLevelType w:val="multilevel"/>
    <w:tmpl w:val="963CF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7FC"/>
    <w:rsid w:val="00063F0F"/>
    <w:rsid w:val="00076BC2"/>
    <w:rsid w:val="000A3EF5"/>
    <w:rsid w:val="000E66A4"/>
    <w:rsid w:val="001608FC"/>
    <w:rsid w:val="001B5210"/>
    <w:rsid w:val="001E6C84"/>
    <w:rsid w:val="002266A4"/>
    <w:rsid w:val="00236C9B"/>
    <w:rsid w:val="00292B2B"/>
    <w:rsid w:val="002D39C4"/>
    <w:rsid w:val="002E4547"/>
    <w:rsid w:val="00321F09"/>
    <w:rsid w:val="003546C5"/>
    <w:rsid w:val="0041265A"/>
    <w:rsid w:val="005C2BF9"/>
    <w:rsid w:val="005C37FC"/>
    <w:rsid w:val="00616968"/>
    <w:rsid w:val="00753949"/>
    <w:rsid w:val="00754C00"/>
    <w:rsid w:val="00811AA3"/>
    <w:rsid w:val="00866E6D"/>
    <w:rsid w:val="008B214E"/>
    <w:rsid w:val="009A5097"/>
    <w:rsid w:val="00A45BBB"/>
    <w:rsid w:val="00A56720"/>
    <w:rsid w:val="00A66172"/>
    <w:rsid w:val="00A90669"/>
    <w:rsid w:val="00AC0662"/>
    <w:rsid w:val="00B238B8"/>
    <w:rsid w:val="00B3131F"/>
    <w:rsid w:val="00C770FB"/>
    <w:rsid w:val="00D463E3"/>
    <w:rsid w:val="00D82C65"/>
    <w:rsid w:val="00D94A3C"/>
    <w:rsid w:val="00F7026B"/>
    <w:rsid w:val="00FA29B5"/>
    <w:rsid w:val="00FA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B4AA"/>
  <w15:chartTrackingRefBased/>
  <w15:docId w15:val="{0A42C1A6-42D6-429F-B491-A606582C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45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454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2E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E4547"/>
    <w:rPr>
      <w:b/>
      <w:bCs/>
    </w:rPr>
  </w:style>
  <w:style w:type="character" w:styleId="a5">
    <w:name w:val="Hyperlink"/>
    <w:basedOn w:val="a0"/>
    <w:uiPriority w:val="99"/>
    <w:semiHidden/>
    <w:unhideWhenUsed/>
    <w:rsid w:val="002E4547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7539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3949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30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2040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Бурмістрова-Бережна К.С.</dc:creator>
  <cp:keywords/>
  <dc:description/>
  <cp:lastModifiedBy>Бурмістрова-Бережна К.С.</cp:lastModifiedBy>
  <cp:revision>6</cp:revision>
  <cp:lastPrinted>2023-10-31T11:24:00Z</cp:lastPrinted>
  <dcterms:created xsi:type="dcterms:W3CDTF">2023-10-31T10:49:00Z</dcterms:created>
  <dcterms:modified xsi:type="dcterms:W3CDTF">2024-08-16T13:30:00Z</dcterms:modified>
</cp:coreProperties>
</file>